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color w:val="800020"/>
          <w:sz w:val="40"/>
        </w:rPr>
        <w:t>SCHEDA DI PARTECIPAZIONE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9F9"/>
            <w:tcMar>
              <w:top w:w="140" w:type="dxa"/>
              <w:bottom w:w="140" w:type="dxa"/>
              <w:left w:w="200" w:type="dxa"/>
              <w:right w:w="200" w:type="dxa"/>
            </w:tcMar>
            <w:tcBorders>
              <w:left w:val="single" w:sz="24" w:color="800020"/>
            </w:tcBorders>
          </w:tcPr>
          <w:p>
            <w:pPr>
              <w:spacing w:after="0"/>
            </w:pPr>
            <w:r>
              <w:rPr>
                <w:b/>
                <w:color w:val="800020"/>
              </w:rPr>
              <w:t xml:space="preserve">NOTA: </w:t>
            </w:r>
            <w:r>
              <w:rPr>
                <w:i/>
                <w:sz w:val="19"/>
              </w:rPr>
              <w:t>La presente scheda tecnica deve essere presentata insieme alla documentazione dei propri lavori nei tempi e nei modi previsti dall’apposito bando di selezione.</w:t>
            </w:r>
          </w:p>
        </w:tc>
      </w:tr>
    </w:tbl>
    <w:p>
      <w:pPr>
        <w:spacing w:after="240"/>
      </w:pPr>
    </w:p>
    <w:p>
      <w:pPr>
        <w:spacing w:after="160"/>
      </w:pPr>
      <w:r>
        <w:rPr>
          <w:b/>
          <w:color w:val="800020"/>
          <w:sz w:val="26"/>
        </w:rPr>
        <w:t>Il / La sottoscritto / a 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59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Nome :</w:t>
            </w:r>
          </w:p>
        </w:tc>
        <w:tc>
          <w:tcPr>
            <w:tcW w:type="dxa" w:w="208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  <w:tc>
          <w:tcPr>
            <w:tcW w:type="dxa" w:w="115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Cognome :</w:t>
            </w:r>
          </w:p>
        </w:tc>
        <w:tc>
          <w:tcPr>
            <w:tcW w:type="dxa" w:w="352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</w:tr>
      <w:tr>
        <w:tc>
          <w:tcPr>
            <w:tcW w:type="dxa" w:w="259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Data e luogo di nascita :</w:t>
            </w:r>
          </w:p>
        </w:tc>
        <w:tc>
          <w:tcPr>
            <w:tcW w:type="dxa" w:w="208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  <w:tc>
          <w:tcPr>
            <w:tcW w:type="dxa" w:w="115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Indirizzo :</w:t>
            </w:r>
          </w:p>
        </w:tc>
        <w:tc>
          <w:tcPr>
            <w:tcW w:type="dxa" w:w="352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</w:tr>
      <w:tr>
        <w:tc>
          <w:tcPr>
            <w:tcW w:type="dxa" w:w="259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Città :</w:t>
            </w:r>
          </w:p>
        </w:tc>
        <w:tc>
          <w:tcPr>
            <w:tcW w:type="dxa" w:w="208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  <w:tc>
          <w:tcPr>
            <w:tcW w:type="dxa" w:w="115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Paese :</w:t>
            </w:r>
          </w:p>
        </w:tc>
        <w:tc>
          <w:tcPr>
            <w:tcW w:type="dxa" w:w="352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</w:tr>
      <w:tr>
        <w:tc>
          <w:tcPr>
            <w:tcW w:type="dxa" w:w="259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Tel. / Cell. :</w:t>
            </w:r>
          </w:p>
        </w:tc>
        <w:tc>
          <w:tcPr>
            <w:tcW w:type="dxa" w:w="208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  <w:tc>
          <w:tcPr>
            <w:tcW w:type="dxa" w:w="1152"/>
            <w:tcMar>
              <w:top w:w="80" w:type="dxa"/>
              <w:bottom w:w="8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b/>
                <w:sz w:val="20"/>
              </w:rPr>
              <w:t>E-Mail :</w:t>
            </w:r>
          </w:p>
        </w:tc>
        <w:tc>
          <w:tcPr>
            <w:tcW w:type="dxa" w:w="3528"/>
            <w:tcMar>
              <w:top w:w="80" w:type="dxa"/>
              <w:bottom w:w="80" w:type="dxa"/>
              <w:left w:w="50" w:type="dxa"/>
              <w:right w:w="50" w:type="dxa"/>
            </w:tcMar>
            <w:tcBorders>
              <w:bottom w:val="single" w:sz="4" w:space="0" w:color="CCCCCC"/>
            </w:tcBorders>
          </w:tcPr>
          <w:p>
            <w:pPr>
              <w:spacing w:after="0"/>
            </w:pPr>
          </w:p>
        </w:tc>
      </w:tr>
    </w:tbl>
    <w:p>
      <w:pPr>
        <w:spacing w:after="280"/>
      </w:pPr>
    </w:p>
    <w:p>
      <w:pPr>
        <w:spacing w:after="160"/>
      </w:pPr>
      <w:r>
        <w:rPr>
          <w:b/>
          <w:color w:val="800020"/>
          <w:sz w:val="26"/>
        </w:rPr>
        <w:t>Specificare la sezione 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403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sz w:val="20"/>
              </w:rPr>
              <w:t>Sezione A</w:t>
            </w:r>
          </w:p>
        </w:tc>
        <w:tc>
          <w:tcPr>
            <w:tcW w:type="dxa" w:w="187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color w:val="7F8C8D"/>
                <w:sz w:val="20"/>
              </w:rPr>
              <w:t>Titolo dell’opera :</w:t>
            </w:r>
          </w:p>
        </w:tc>
        <w:tc>
          <w:tcPr>
            <w:tcW w:type="dxa" w:w="3456"/>
            <w:tcMar>
              <w:top w:w="60" w:type="dxa"/>
              <w:bottom w:w="60" w:type="dxa"/>
              <w:left w:w="50" w:type="dxa"/>
              <w:right w:w="50" w:type="dxa"/>
            </w:tcMar>
            <w:tcBorders>
              <w:bottom w:val="single" w:sz="4" w:space="0" w:color="E0E0E0"/>
            </w:tcBorders>
          </w:tcPr>
          <w:p/>
        </w:tc>
      </w:tr>
      <w:tr>
        <w:tc>
          <w:tcPr>
            <w:tcW w:type="dxa" w:w="403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sz w:val="20"/>
              </w:rPr>
              <w:t>Sezione B</w:t>
            </w:r>
          </w:p>
        </w:tc>
        <w:tc>
          <w:tcPr>
            <w:tcW w:type="dxa" w:w="187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color w:val="7F8C8D"/>
                <w:sz w:val="20"/>
              </w:rPr>
              <w:t>Titolo dell’opera :</w:t>
            </w:r>
          </w:p>
        </w:tc>
        <w:tc>
          <w:tcPr>
            <w:tcW w:type="dxa" w:w="3456"/>
            <w:tcMar>
              <w:top w:w="60" w:type="dxa"/>
              <w:bottom w:w="60" w:type="dxa"/>
              <w:left w:w="50" w:type="dxa"/>
              <w:right w:w="50" w:type="dxa"/>
            </w:tcMar>
            <w:tcBorders>
              <w:bottom w:val="single" w:sz="4" w:space="0" w:color="E0E0E0"/>
            </w:tcBorders>
          </w:tcPr>
          <w:p/>
        </w:tc>
      </w:tr>
      <w:tr>
        <w:tc>
          <w:tcPr>
            <w:tcW w:type="dxa" w:w="403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sz w:val="20"/>
              </w:rPr>
              <w:t>Sezione C</w:t>
            </w:r>
          </w:p>
        </w:tc>
        <w:tc>
          <w:tcPr>
            <w:tcW w:type="dxa" w:w="187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color w:val="7F8C8D"/>
                <w:sz w:val="20"/>
              </w:rPr>
              <w:t>Titolo dell’opera :</w:t>
            </w:r>
          </w:p>
        </w:tc>
        <w:tc>
          <w:tcPr>
            <w:tcW w:type="dxa" w:w="3456"/>
            <w:tcMar>
              <w:top w:w="60" w:type="dxa"/>
              <w:bottom w:w="60" w:type="dxa"/>
              <w:left w:w="50" w:type="dxa"/>
              <w:right w:w="50" w:type="dxa"/>
            </w:tcMar>
            <w:tcBorders>
              <w:bottom w:val="single" w:sz="4" w:space="0" w:color="E0E0E0"/>
            </w:tcBorders>
          </w:tcPr>
          <w:p/>
        </w:tc>
      </w:tr>
      <w:tr>
        <w:tc>
          <w:tcPr>
            <w:tcW w:type="dxa" w:w="403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sz w:val="20"/>
              </w:rPr>
              <w:t>Sezione D</w:t>
            </w:r>
          </w:p>
        </w:tc>
        <w:tc>
          <w:tcPr>
            <w:tcW w:type="dxa" w:w="187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color w:val="7F8C8D"/>
                <w:sz w:val="20"/>
              </w:rPr>
              <w:t>Titolo dell’opera :</w:t>
            </w:r>
          </w:p>
        </w:tc>
        <w:tc>
          <w:tcPr>
            <w:tcW w:type="dxa" w:w="3456"/>
            <w:tcMar>
              <w:top w:w="60" w:type="dxa"/>
              <w:bottom w:w="60" w:type="dxa"/>
              <w:left w:w="50" w:type="dxa"/>
              <w:right w:w="50" w:type="dxa"/>
            </w:tcMar>
            <w:tcBorders>
              <w:bottom w:val="single" w:sz="4" w:space="0" w:color="E0E0E0"/>
            </w:tcBorders>
          </w:tcPr>
          <w:p/>
        </w:tc>
      </w:tr>
      <w:tr>
        <w:tc>
          <w:tcPr>
            <w:tcW w:type="dxa" w:w="403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sz w:val="20"/>
              </w:rPr>
              <w:t>Sezione E</w:t>
            </w:r>
          </w:p>
        </w:tc>
        <w:tc>
          <w:tcPr>
            <w:tcW w:type="dxa" w:w="187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color w:val="7F8C8D"/>
                <w:sz w:val="20"/>
              </w:rPr>
              <w:t>Titolo dell’opera :</w:t>
            </w:r>
          </w:p>
        </w:tc>
        <w:tc>
          <w:tcPr>
            <w:tcW w:type="dxa" w:w="3456"/>
            <w:tcMar>
              <w:top w:w="60" w:type="dxa"/>
              <w:bottom w:w="60" w:type="dxa"/>
              <w:left w:w="50" w:type="dxa"/>
              <w:right w:w="50" w:type="dxa"/>
            </w:tcMar>
            <w:tcBorders>
              <w:bottom w:val="single" w:sz="4" w:space="0" w:color="E0E0E0"/>
            </w:tcBorders>
          </w:tcPr>
          <w:p/>
        </w:tc>
      </w:tr>
      <w:tr>
        <w:tc>
          <w:tcPr>
            <w:tcW w:type="dxa" w:w="403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sz w:val="20"/>
              </w:rPr>
              <w:t>Sezione F (Altre voci, Altre lingue)</w:t>
            </w:r>
          </w:p>
        </w:tc>
        <w:tc>
          <w:tcPr>
            <w:tcW w:type="dxa" w:w="1872"/>
            <w:tcMar>
              <w:top w:w="60" w:type="dxa"/>
              <w:bottom w:w="60" w:type="dxa"/>
              <w:left w:w="50" w:type="dxa"/>
              <w:right w:w="50" w:type="dxa"/>
            </w:tcMar>
          </w:tcPr>
          <w:p>
            <w:pPr>
              <w:spacing w:after="0"/>
            </w:pPr>
            <w:r>
              <w:rPr>
                <w:color w:val="7F8C8D"/>
                <w:sz w:val="20"/>
              </w:rPr>
              <w:t>Titolo dell’opera :</w:t>
            </w:r>
          </w:p>
        </w:tc>
        <w:tc>
          <w:tcPr>
            <w:tcW w:type="dxa" w:w="3456"/>
            <w:tcMar>
              <w:top w:w="60" w:type="dxa"/>
              <w:bottom w:w="60" w:type="dxa"/>
              <w:left w:w="50" w:type="dxa"/>
              <w:right w:w="50" w:type="dxa"/>
            </w:tcMar>
            <w:tcBorders>
              <w:bottom w:val="single" w:sz="4" w:space="0" w:color="E0E0E0"/>
            </w:tcBorders>
          </w:tcPr>
          <w:p/>
        </w:tc>
      </w:tr>
    </w:tbl>
    <w:p>
      <w:pPr>
        <w:spacing w:after="280"/>
      </w:pPr>
    </w:p>
    <w:p>
      <w:pPr>
        <w:spacing w:after="120"/>
      </w:pPr>
      <w:r>
        <w:rPr>
          <w:b/>
          <w:color w:val="800020"/>
        </w:rPr>
        <w:t xml:space="preserve">CHIEDE </w:t>
      </w:r>
      <w:r>
        <w:t>di partecipare al concorso “PREMIO INTERNAZIONALE DI POESIA – Sulle Orme di Léopold Sédar Senghor” con l’opera trasmessa in allegato su supporto digitale (e-mail), cartaceo o materiale.</w:t>
        <w:br/>
        <w:br/>
      </w:r>
      <w:r>
        <w:rPr>
          <w:b/>
          <w:color w:val="800020"/>
        </w:rPr>
        <w:t xml:space="preserve">DICHIARA </w:t>
      </w:r>
      <w:r>
        <w:t>di aver letto e di accettare il regolamento in ogni sua parte. Letto, firmato e sottoscritto.</w:t>
        <w:br/>
        <w:br/>
      </w:r>
      <w:r>
        <w:rPr>
          <w:b/>
          <w:color w:val="800020"/>
        </w:rPr>
        <w:t xml:space="preserve">DICHIARA </w:t>
      </w:r>
      <w:r>
        <w:t>sotto la propria responsabilità di essere in pieno possesso di tutti i diritti d’autore relativi all’opera.</w:t>
        <w:br/>
        <w:br/>
      </w:r>
    </w:p>
    <w:p>
      <w:pPr>
        <w:spacing w:after="320"/>
      </w:pPr>
      <w:r>
        <w:rPr>
          <w:color w:val="7F8C8D"/>
          <w:sz w:val="19"/>
        </w:rPr>
        <w:t>Il/la sottoscritto/a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normativa General Data Protection Regulation - Regolamento UE 2016/679.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Mar>
              <w:top w:w="100" w:type="dxa"/>
              <w:bottom w:w="100" w:type="dxa"/>
              <w:left w:w="50" w:type="dxa"/>
              <w:right w:w="50" w:type="dxa"/>
            </w:tcMar>
            <w:tcBorders>
              <w:bottom w:val="single" w:sz="4" w:space="0" w:color="999999"/>
            </w:tcBorders>
          </w:tcPr>
          <w:p>
            <w:r>
              <w:rPr>
                <w:b/>
              </w:rPr>
              <w:t>Data e luogo :</w:t>
              <w:br/>
              <w:br/>
            </w:r>
          </w:p>
        </w:tc>
        <w:tc>
          <w:tcPr>
            <w:tcW w:type="dxa" w:w="4680"/>
            <w:tcMar>
              <w:top w:w="100" w:type="dxa"/>
              <w:bottom w:w="100" w:type="dxa"/>
              <w:left w:w="50" w:type="dxa"/>
              <w:right w:w="50" w:type="dxa"/>
            </w:tcMar>
            <w:tcBorders>
              <w:bottom w:val="single" w:sz="4" w:space="0" w:color="999999"/>
            </w:tcBorders>
          </w:tcPr>
          <w:p>
            <w:r>
              <w:rPr>
                <w:b/>
              </w:rPr>
              <w:t>Firma :</w:t>
              <w:br/>
              <w:br/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C3E5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